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World State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motto of the new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Process of human cloning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point of conditioning is to make people like their inescapable social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are those who challenge stability and order sent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caste is given the most amount of oxygen during the conditioning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The government is known as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science first began to be controlled--after the ____ Years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World Controller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Deltas are conditioned to dislike books 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 Service is a religious type service where people take soma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way to escape pain, discomfort, embarrassment, sadness or anger and to enhance joy.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Lowest caste of the World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Director of Hatcheries and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Khaki uniform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__________ destines each fetus for a particular caste in the World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Bernard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Second in the caste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Third caste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Was considered something pleasant in the new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Name of the deity </w:t>
            </w:r>
          </w:p>
        </w:tc>
      </w:tr>
    </w:tbl>
    <w:p>
      <w:pPr>
        <w:pStyle w:val="WordBankMedium"/>
      </w:pPr>
      <w:r>
        <w:t xml:space="preserve">   Aplhas    </w:t>
      </w:r>
      <w:r>
        <w:t xml:space="preserve">   Soma    </w:t>
      </w:r>
      <w:r>
        <w:t xml:space="preserve">   Epsilons    </w:t>
      </w:r>
      <w:r>
        <w:t xml:space="preserve">   Deltas    </w:t>
      </w:r>
      <w:r>
        <w:t xml:space="preserve">   Bokanovsky's process    </w:t>
      </w:r>
      <w:r>
        <w:t xml:space="preserve">   Gammas    </w:t>
      </w:r>
      <w:r>
        <w:t xml:space="preserve">   Mustapha Mond    </w:t>
      </w:r>
      <w:r>
        <w:t xml:space="preserve">   World State    </w:t>
      </w:r>
      <w:r>
        <w:t xml:space="preserve">   Stability    </w:t>
      </w:r>
      <w:r>
        <w:t xml:space="preserve">   Betas    </w:t>
      </w:r>
      <w:r>
        <w:t xml:space="preserve">   nature    </w:t>
      </w:r>
      <w:r>
        <w:t xml:space="preserve">   Islands    </w:t>
      </w:r>
      <w:r>
        <w:t xml:space="preserve">   Hatchery    </w:t>
      </w:r>
      <w:r>
        <w:t xml:space="preserve">   Solidarity    </w:t>
      </w:r>
      <w:r>
        <w:t xml:space="preserve">   Ford    </w:t>
      </w:r>
      <w:r>
        <w:t xml:space="preserve">   destiny    </w:t>
      </w:r>
      <w:r>
        <w:t xml:space="preserve">   Conditioning    </w:t>
      </w:r>
      <w:r>
        <w:t xml:space="preserve">   Nine    </w:t>
      </w:r>
      <w:r>
        <w:t xml:space="preserve">   Death    </w:t>
      </w:r>
      <w:r>
        <w:t xml:space="preserve">   Marx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State</dc:title>
  <dcterms:created xsi:type="dcterms:W3CDTF">2021-10-11T22:26:01Z</dcterms:created>
  <dcterms:modified xsi:type="dcterms:W3CDTF">2021-10-11T22:26:01Z</dcterms:modified>
</cp:coreProperties>
</file>