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rebellion    </w:t>
      </w:r>
      <w:r>
        <w:t xml:space="preserve">   aborigines    </w:t>
      </w:r>
      <w:r>
        <w:t xml:space="preserve">   maori    </w:t>
      </w:r>
      <w:r>
        <w:t xml:space="preserve">   penalcolony    </w:t>
      </w:r>
      <w:r>
        <w:t xml:space="preserve">   jamescook    </w:t>
      </w:r>
      <w:r>
        <w:t xml:space="preserve">   dominion    </w:t>
      </w:r>
      <w:r>
        <w:t xml:space="preserve">   colonies    </w:t>
      </w:r>
      <w:r>
        <w:t xml:space="preserve">   mexican    </w:t>
      </w:r>
      <w:r>
        <w:t xml:space="preserve">   manifestdestiny    </w:t>
      </w:r>
      <w:r>
        <w:t xml:space="preserve">   segregation    </w:t>
      </w:r>
      <w:r>
        <w:t xml:space="preserve">   civilwar    </w:t>
      </w:r>
      <w:r>
        <w:t xml:space="preserve">   emancipation    </w:t>
      </w:r>
      <w:r>
        <w:t xml:space="preserve">   conflict    </w:t>
      </w:r>
      <w:r>
        <w:t xml:space="preserve">   south    </w:t>
      </w:r>
      <w:r>
        <w:t xml:space="preserve">   north    </w:t>
      </w:r>
      <w:r>
        <w:t xml:space="preserve">   boundries    </w:t>
      </w:r>
      <w:r>
        <w:t xml:space="preserve">   louisianapurchase    </w:t>
      </w:r>
      <w:r>
        <w:t xml:space="preserve">   expansion    </w:t>
      </w:r>
      <w:r>
        <w:t xml:space="preserve">   massculture    </w:t>
      </w:r>
      <w:r>
        <w:t xml:space="preserve">   edison    </w:t>
      </w:r>
      <w:r>
        <w:t xml:space="preserve">   bell    </w:t>
      </w:r>
      <w:r>
        <w:t xml:space="preserve">   marconi    </w:t>
      </w:r>
      <w:r>
        <w:t xml:space="preserve">   ford    </w:t>
      </w:r>
      <w:r>
        <w:t xml:space="preserve">   wright    </w:t>
      </w:r>
      <w:r>
        <w:t xml:space="preserve">   pasteur    </w:t>
      </w:r>
      <w:r>
        <w:t xml:space="preserve">   darwin    </w:t>
      </w:r>
      <w:r>
        <w:t xml:space="preserve">   mendel    </w:t>
      </w:r>
      <w:r>
        <w:t xml:space="preserve">   curie    </w:t>
      </w:r>
      <w:r>
        <w:t xml:space="preserve">   pavlov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Studies</dc:title>
  <dcterms:created xsi:type="dcterms:W3CDTF">2021-10-11T22:25:45Z</dcterms:created>
  <dcterms:modified xsi:type="dcterms:W3CDTF">2021-10-11T22:25:45Z</dcterms:modified>
</cp:coreProperties>
</file>