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Studies Africa/India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Treaty in which Japan earned rights after defeating the Chinese and Russian armies or navies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Belgium's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Captain of the U.S. fleet that was sent to Japan to open up their closed trade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Successor of Sun Yixian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policy stated that all nations should have equal trading rights regardless of spheres of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 1900 the only areas of Africa remaining independent were...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Africans were being sold as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year that the British Government took over the East India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Declaration in which Britain promised to establish a homeland for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WWII this country was formed in 1947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shortcut in between the Mediterranean and Red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avoid conflict with one another in Africa the countries with colonies in Africa gathered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Chinese leader who sought to unify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mutiny In 1857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Palestine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prime attraction for most European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Studies Africa/India</dc:title>
  <dcterms:created xsi:type="dcterms:W3CDTF">2021-10-11T22:26:06Z</dcterms:created>
  <dcterms:modified xsi:type="dcterms:W3CDTF">2021-10-11T22:26:06Z</dcterms:modified>
</cp:coreProperties>
</file>