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Studies: Chapter 18 &amp;19 -- Modern Issues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division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 the leader of the National League for Democracy and the first and incumbent State Counsellor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Gained indépendance on January 4th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Algerian socialist soldier and revolutionary who was the first President of Algeria from 1963 to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an Indonesian military leader and politician who served as the second President of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military dictator and President of the Democratic Republic of the Congo from 1965 to 1997.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sovereign state in Maritime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federation of 11 states that existed from 1st February 1948 until 16th September 1963.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social-democratic and liberal democratic political party in Burma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formed in 1906 to protect the interests of India's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Gained its Independence in 1971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Filipino politician and kleptocrat who was President of the Philippines from 1965 to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Filipina politician who served as the 11th President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Kenyan anti-colonial activist and politician who governed Kenya as its Prime Minister from 1963 to 1964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prime minister and president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national political party in India -- also known as the Indian National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northernmost geographical region in the subcontinent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in which French-speaking Africans and West Indians celebrated their heritage of traditional African culture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first President of Indonesia, serving in office from 1945 to 1967.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Indian people who come from Tamil Nadu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Studies: Chapter 18 &amp;19 -- Modern Issues 1-20</dc:title>
  <dcterms:created xsi:type="dcterms:W3CDTF">2021-10-11T22:26:33Z</dcterms:created>
  <dcterms:modified xsi:type="dcterms:W3CDTF">2021-10-11T22:26:33Z</dcterms:modified>
</cp:coreProperties>
</file>