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Studies: Chapter 18 &amp; 19 -- Modern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subject of Russia. It is located in the North Caucasus, situated in the southernmost part of Eastern Europe, and within 100 kilometres of the Caspian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and organized choice by vote of a person for a political office or other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retired Polish politician and labour activist. He co-founded and headed Solidarity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south african policy of complete legal separation of the races, including the banning of all social contacts between blacks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restructuring  of the soviet economy to permit more local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polish labor union that during the 1980' became the main force of opposition to communist rule in poland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an autonomous territory on the eastern side of the Pearl River estuary in South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economic program implemented in Russia by Boris Yeltsin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South African anti-apartheid revolutionary, political leader, and philanthropist, who served as President of South Africa from 1994 to 1999.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huge space in Beijing, China; in 1989,the site of a student uprising in support of democratic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Russian and former Soviet politician. He was the eighth and last leader of the Soviet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founded in 1964 with the purpose of the "liberation of Palestine" through armed struggle, with much of its violence aimed at Israeli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Conservative Islamic group that took control of Afghanistan after the Soviet union withdrew its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Palestine campaign of civil disobedience against Israeli occupation of the west bank and Gaza Strip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Mexican political party founded in 1929 that held power uninterruptedly in the country for 71 years from 1929 to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in the Middle East, on the southeastern shore of the Mediterranean Sea and the northern shore of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governing in which the ruler's power is limited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goals adopted by the Chinese leader Deng Xiaoping in the late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Included Kazakhstan, Turkmenistan, Uzbekistan, kyrgystsan, and Tajikistan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 process in which the rights of the community to be informed, to provide comments to the Government and to receive a response from the Government are met through a full opportunity to be involved and to express needs and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 that the greater number should exercise greater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country in Southeastern and Central Europe for most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soviet policy of openness to the free flow of ideas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Holy warriors who banded together to fight the Soviet-supported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Soviet and Russian politician and the first President of the Russian Federation, serving from 1991 to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policy of murder and other acts of brutality by which Serbs hoped to eliminate Bosnia's muslim population after the break up of yugoslavia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ruling committee of the Communist party in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Mexican businessman and politician who served as the 55th President of Mexico from December 1, 2000 to November 30, 2006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Studies: Chapter 18 &amp; 19 -- Modern Issues</dc:title>
  <dcterms:created xsi:type="dcterms:W3CDTF">2021-10-11T22:26:35Z</dcterms:created>
  <dcterms:modified xsi:type="dcterms:W3CDTF">2021-10-11T22:26:35Z</dcterms:modified>
</cp:coreProperties>
</file>