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a passage through the Great Dividing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Proved it was possible to travel from Peru to the Pacific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the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Abel Tasman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Claimed Tahiti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Navigator who accompanied Mendana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Island settled by Spanish, died of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sauerkraut to crew to protect them from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governor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Explorer who named the Solomon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Island group that contains Melanesia, Micronesia and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Missionary to Papua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 like football and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Celebrates the arrival of the First Fleet at Sydney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Missionary to Aniway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already occupied New Zealand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Studies</dc:title>
  <dcterms:created xsi:type="dcterms:W3CDTF">2021-10-11T22:26:13Z</dcterms:created>
  <dcterms:modified xsi:type="dcterms:W3CDTF">2021-10-11T22:26:13Z</dcterms:modified>
</cp:coreProperties>
</file>