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includes all living organisms in an area as well as its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group of organisms in which any two individuals can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the atmosphere at a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regions of the surface,atmosphere, and hydrosphere of the earth occupied by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of the same species that live in a particular area at the same time, with the capability of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gases surrounding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nonliving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waters on the earth's surface, such as lakes and seas, and sometimes including water over the earth's surface, such as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or rock portions of the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Systems</dc:title>
  <dcterms:created xsi:type="dcterms:W3CDTF">2021-10-11T22:26:55Z</dcterms:created>
  <dcterms:modified xsi:type="dcterms:W3CDTF">2021-10-11T22:26:55Z</dcterms:modified>
</cp:coreProperties>
</file>