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Thinking Day 2018: Bahrain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Brownie is ...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Guide is ... in word and thought and deed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Guide smiles under all difficulties and accepts them with ... and ...(8,12)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Brownie is ...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language of Bahrain is ...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Guide is pure in thought, in word and in ...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Brownie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Guide is a friend to ...?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Brownies is ...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Guide obeys fully the orders of her parents, the head of her ... and her team’s leader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Guide's ... is to be useful and to help others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Brownie is ...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theme of World Thinking Day 2018 is ...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Brownie is ...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Brownie is ... (5)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Guide is ...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Guide is ... and ... (7,10)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jewel is Bahrain known for?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Bahrain is in the ... region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Brownies is ...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capital of Bahrain?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Guide's honour is to be ...?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currency of Bahrain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Brownies is ...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... is the main religion of Bahrain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Brownie is ...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Guide is a friend to all and a ... to every other guide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Guide is ... to God, her country her parents and to all those who are older than she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Brownie is ... (8)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Thinking Day 2018: Bahrain</dc:title>
  <dcterms:created xsi:type="dcterms:W3CDTF">2021-10-11T22:26:28Z</dcterms:created>
  <dcterms:modified xsi:type="dcterms:W3CDTF">2021-10-11T22:26:28Z</dcterms:modified>
</cp:coreProperties>
</file>