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Thinking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Ambassador    </w:t>
      </w:r>
      <w:r>
        <w:t xml:space="preserve">   Senior    </w:t>
      </w:r>
      <w:r>
        <w:t xml:space="preserve">   Cadette    </w:t>
      </w:r>
      <w:r>
        <w:t xml:space="preserve">   junior    </w:t>
      </w:r>
      <w:r>
        <w:t xml:space="preserve">   Brownie    </w:t>
      </w:r>
      <w:r>
        <w:t xml:space="preserve">   daisy    </w:t>
      </w:r>
      <w:r>
        <w:t xml:space="preserve">   Girl Guides    </w:t>
      </w:r>
      <w:r>
        <w:t xml:space="preserve">   Girl Scouts    </w:t>
      </w:r>
      <w:r>
        <w:t xml:space="preserve">   songs    </w:t>
      </w:r>
      <w:r>
        <w:t xml:space="preserve">   crafts    </w:t>
      </w:r>
      <w:r>
        <w:t xml:space="preserve">   swaps    </w:t>
      </w:r>
      <w:r>
        <w:t xml:space="preserve">   Learning    </w:t>
      </w:r>
      <w:r>
        <w:t xml:space="preserve">   Adventure    </w:t>
      </w:r>
      <w:r>
        <w:t xml:space="preserve">   Exploring    </w:t>
      </w:r>
      <w:r>
        <w:t xml:space="preserve">   England    </w:t>
      </w:r>
      <w:r>
        <w:t xml:space="preserve">   Paris    </w:t>
      </w:r>
      <w:r>
        <w:t xml:space="preserve">   France    </w:t>
      </w:r>
      <w:r>
        <w:t xml:space="preserve">   Jamaica    </w:t>
      </w:r>
      <w:r>
        <w:t xml:space="preserve">   Australia    </w:t>
      </w:r>
      <w:r>
        <w:t xml:space="preserve">   Italy    </w:t>
      </w:r>
      <w:r>
        <w:t xml:space="preserve">   madagascar    </w:t>
      </w:r>
      <w:r>
        <w:t xml:space="preserve">   canada    </w:t>
      </w:r>
      <w:r>
        <w:t xml:space="preserve">   Lord Baden Powell    </w:t>
      </w:r>
      <w:r>
        <w:t xml:space="preserve">   Juliette Low    </w:t>
      </w:r>
      <w:r>
        <w:t xml:space="preserve">   Day    </w:t>
      </w:r>
      <w:r>
        <w:t xml:space="preserve">   Thinking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Thinking Day</dc:title>
  <dcterms:created xsi:type="dcterms:W3CDTF">2021-10-11T22:26:09Z</dcterms:created>
  <dcterms:modified xsi:type="dcterms:W3CDTF">2021-10-11T22:26:09Z</dcterms:modified>
</cp:coreProperties>
</file>