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Thinking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Brownies    </w:t>
      </w:r>
      <w:r>
        <w:t xml:space="preserve">   Brownsea Island    </w:t>
      </w:r>
      <w:r>
        <w:t xml:space="preserve">   Crystal Palace    </w:t>
      </w:r>
      <w:r>
        <w:t xml:space="preserve">   Guides    </w:t>
      </w:r>
      <w:r>
        <w:t xml:space="preserve">   Kusafari    </w:t>
      </w:r>
      <w:r>
        <w:t xml:space="preserve">   Lord Baden-Powell    </w:t>
      </w:r>
      <w:r>
        <w:t xml:space="preserve">   Olave    </w:t>
      </w:r>
      <w:r>
        <w:t xml:space="preserve">   Our Cabana    </w:t>
      </w:r>
      <w:r>
        <w:t xml:space="preserve">   Our Chalet    </w:t>
      </w:r>
      <w:r>
        <w:t xml:space="preserve">   Pax Lodge    </w:t>
      </w:r>
      <w:r>
        <w:t xml:space="preserve">   Rainbows    </w:t>
      </w:r>
      <w:r>
        <w:t xml:space="preserve">   Ranger    </w:t>
      </w:r>
      <w:r>
        <w:t xml:space="preserve">   Robert    </w:t>
      </w:r>
      <w:r>
        <w:t xml:space="preserve">   Sangam    </w:t>
      </w:r>
      <w:r>
        <w:t xml:space="preserve">   Scouting    </w:t>
      </w:r>
      <w:r>
        <w:t xml:space="preserve">   WAGGGS    </w:t>
      </w:r>
      <w:r>
        <w:t xml:space="preserve">   World Thinking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 </dc:title>
  <dcterms:created xsi:type="dcterms:W3CDTF">2021-10-11T22:26:25Z</dcterms:created>
  <dcterms:modified xsi:type="dcterms:W3CDTF">2021-10-11T22:26:25Z</dcterms:modified>
</cp:coreProperties>
</file>