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Disneyland,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may be rigged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Caribbean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Prepare for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Overlook's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 Ben's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Traveler's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Travel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 here and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Vacation on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Aloha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Wrights got it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it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Worker's respite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Geography class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Eiffel Tower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Traveler's large tote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Mermaid's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Hit the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Tour</dc:title>
  <dcterms:created xsi:type="dcterms:W3CDTF">2021-10-11T22:27:02Z</dcterms:created>
  <dcterms:modified xsi:type="dcterms:W3CDTF">2021-10-11T22:27:02Z</dcterms:modified>
</cp:coreProperties>
</file>