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of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River in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country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real cold in?: (hint:this place is beside Sweden on a polictical map)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country in both Europe and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Populated city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world's second Largest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old meets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country both in Europe And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country that is neutral.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Russia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land, lots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taj Mahal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Tour</dc:title>
  <dcterms:created xsi:type="dcterms:W3CDTF">2021-10-11T22:26:16Z</dcterms:created>
  <dcterms:modified xsi:type="dcterms:W3CDTF">2021-10-11T22:26:16Z</dcterms:modified>
</cp:coreProperties>
</file>