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Philippines    </w:t>
      </w:r>
      <w:r>
        <w:t xml:space="preserve">   Panama    </w:t>
      </w:r>
      <w:r>
        <w:t xml:space="preserve">   Top of Page    </w:t>
      </w:r>
      <w:r>
        <w:t xml:space="preserve">   North Korea    </w:t>
      </w:r>
      <w:r>
        <w:t xml:space="preserve">   Nigeria    </w:t>
      </w:r>
      <w:r>
        <w:t xml:space="preserve">   Niger    </w:t>
      </w:r>
      <w:r>
        <w:t xml:space="preserve">   Nicaragua    </w:t>
      </w:r>
      <w:r>
        <w:t xml:space="preserve">   New Zealand    </w:t>
      </w:r>
      <w:r>
        <w:t xml:space="preserve">   Namibia    </w:t>
      </w:r>
      <w:r>
        <w:t xml:space="preserve">   Morocco    </w:t>
      </w:r>
      <w:r>
        <w:t xml:space="preserve">   Mongolia    </w:t>
      </w:r>
      <w:r>
        <w:t xml:space="preserve">   Micronesia    </w:t>
      </w:r>
      <w:r>
        <w:t xml:space="preserve">   Mexico    </w:t>
      </w:r>
      <w:r>
        <w:t xml:space="preserve">   Mauritania    </w:t>
      </w:r>
      <w:r>
        <w:t xml:space="preserve">   Marshall Islands    </w:t>
      </w:r>
      <w:r>
        <w:t xml:space="preserve">   Mali    </w:t>
      </w:r>
      <w:r>
        <w:t xml:space="preserve">   Malaysia    </w:t>
      </w:r>
      <w:r>
        <w:t xml:space="preserve">   Malawi    </w:t>
      </w:r>
      <w:r>
        <w:t xml:space="preserve">   Madagascar    </w:t>
      </w:r>
      <w:r>
        <w:t xml:space="preserve">   Macedonia    </w:t>
      </w:r>
      <w:r>
        <w:t xml:space="preserve">   Luxembourg    </w:t>
      </w:r>
      <w:r>
        <w:t xml:space="preserve">   Lithuania    </w:t>
      </w:r>
      <w:r>
        <w:t xml:space="preserve">   Liechtenstein    </w:t>
      </w:r>
      <w:r>
        <w:t xml:space="preserve">   Liberia    </w:t>
      </w:r>
      <w:r>
        <w:t xml:space="preserve">   Lebanon    </w:t>
      </w:r>
      <w:r>
        <w:t xml:space="preserve">   Laos    </w:t>
      </w:r>
      <w:r>
        <w:t xml:space="preserve">   L    </w:t>
      </w:r>
      <w:r>
        <w:t xml:space="preserve">   Kyrgyzstan    </w:t>
      </w:r>
      <w:r>
        <w:t xml:space="preserve">   Kosovo    </w:t>
      </w:r>
      <w:r>
        <w:t xml:space="preserve">   Korea, North    </w:t>
      </w:r>
      <w:r>
        <w:t xml:space="preserve">   Kiribati    </w:t>
      </w:r>
      <w:r>
        <w:t xml:space="preserve">   K    </w:t>
      </w:r>
      <w:r>
        <w:t xml:space="preserve">   Jordan    </w:t>
      </w:r>
      <w:r>
        <w:t xml:space="preserve">   Jamaica    </w:t>
      </w:r>
      <w:r>
        <w:t xml:space="preserve">   J    </w:t>
      </w:r>
      <w:r>
        <w:t xml:space="preserve">   Israel    </w:t>
      </w:r>
      <w:r>
        <w:t xml:space="preserve">   Indonesia    </w:t>
      </w:r>
      <w:r>
        <w:t xml:space="preserve">   India    </w:t>
      </w:r>
      <w:r>
        <w:t xml:space="preserve">   Hungary    </w:t>
      </w:r>
      <w:r>
        <w:t xml:space="preserve">   Honduras    </w:t>
      </w:r>
      <w:r>
        <w:t xml:space="preserve">   Canada    </w:t>
      </w:r>
      <w:r>
        <w:t xml:space="preserve">   Cambodia    </w:t>
      </w:r>
      <w:r>
        <w:t xml:space="preserve">   Belize    </w:t>
      </w:r>
      <w:r>
        <w:t xml:space="preserve">   Bosnia and Herzegovina    </w:t>
      </w:r>
      <w:r>
        <w:t xml:space="preserve">   Burundi    </w:t>
      </w:r>
      <w:r>
        <w:t xml:space="preserve">   Botswana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Tour</dc:title>
  <dcterms:created xsi:type="dcterms:W3CDTF">2021-10-11T22:26:21Z</dcterms:created>
  <dcterms:modified xsi:type="dcterms:W3CDTF">2021-10-11T22:26:21Z</dcterms:modified>
</cp:coreProperties>
</file>