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Trade Center Attacks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fear    </w:t>
      </w:r>
      <w:r>
        <w:t xml:space="preserve">   america    </w:t>
      </w:r>
      <w:r>
        <w:t xml:space="preserve">   tradecenters    </w:t>
      </w:r>
      <w:r>
        <w:t xml:space="preserve">   fires    </w:t>
      </w:r>
      <w:r>
        <w:t xml:space="preserve">   planes    </w:t>
      </w:r>
      <w:r>
        <w:t xml:space="preserve">   newyork    </w:t>
      </w:r>
      <w:r>
        <w:t xml:space="preserve">   terrorists    </w:t>
      </w:r>
      <w:r>
        <w:t xml:space="preserve">   attacks    </w:t>
      </w:r>
      <w:r>
        <w:t xml:space="preserve">   john    </w:t>
      </w:r>
      <w:r>
        <w:t xml:space="preserve">   will    </w:t>
      </w:r>
      <w:r>
        <w:t xml:space="preserve">   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Trade Center Attacks</dc:title>
  <dcterms:created xsi:type="dcterms:W3CDTF">2021-10-11T22:25:31Z</dcterms:created>
  <dcterms:modified xsi:type="dcterms:W3CDTF">2021-10-11T22:25:31Z</dcterms:modified>
</cp:coreProperties>
</file>