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Trek Lesson 8 Part 1 &amp; 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～に...への興味を持たせる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研究者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あちこち移動する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～に注がれる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身体的に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いらいらさせる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身体的に障害のある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奇跡的な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回復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患者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～を夢見る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ロボットが動く仕組み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病気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むだにする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自由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価値のある、貴重な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世代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ロボット工学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乗ることができる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一流の、すぐれた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情熱、強い好み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～の頭に浮かぶ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～だったらどうだろうか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～の残りの間ずっと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気まずい思いにする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Trek Lesson 8 Part 1 &amp; 2 vocab crossword</dc:title>
  <dcterms:created xsi:type="dcterms:W3CDTF">2022-01-22T03:32:30Z</dcterms:created>
  <dcterms:modified xsi:type="dcterms:W3CDTF">2022-01-22T03:32:30Z</dcterms:modified>
</cp:coreProperties>
</file>