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Trek Lesson 8 Part 3 &amp; 4 vocab unscramble</w:t>
      </w:r>
    </w:p>
    <w:p>
      <w:pPr>
        <w:pStyle w:val="Questions"/>
      </w:pPr>
      <w:r>
        <w:t xml:space="preserve">1. naeble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isiosnm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go eovr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lactebos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iityvaotcidra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ceaerr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 any rietodcni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aled ithw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cenrula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lfeitlyse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 iyeravt 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rteusl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cdronitie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onhtegyclo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ecreus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teg nito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paesri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eautadgr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wrmokaet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olmtneeepdv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ceeivlh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og on 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udnuaaretrged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oidmnuha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useslse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baclnmaeu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teegaiistnv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plicsyate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rcnotutbie 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potaelrb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bare iutrf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rygtlae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enable    </w:t>
      </w:r>
      <w:r>
        <w:t xml:space="preserve">   mission    </w:t>
      </w:r>
      <w:r>
        <w:t xml:space="preserve">   go over    </w:t>
      </w:r>
      <w:r>
        <w:t xml:space="preserve">   obstacle    </w:t>
      </w:r>
      <w:r>
        <w:t xml:space="preserve">   radioactivity    </w:t>
      </w:r>
      <w:r>
        <w:t xml:space="preserve">   career    </w:t>
      </w:r>
      <w:r>
        <w:t xml:space="preserve">   in any direction    </w:t>
      </w:r>
      <w:r>
        <w:t xml:space="preserve">   deal with    </w:t>
      </w:r>
      <w:r>
        <w:t xml:space="preserve">   nuclear    </w:t>
      </w:r>
      <w:r>
        <w:t xml:space="preserve">   lifestyle    </w:t>
      </w:r>
      <w:r>
        <w:t xml:space="preserve">   spin    </w:t>
      </w:r>
      <w:r>
        <w:t xml:space="preserve">   a variety of    </w:t>
      </w:r>
      <w:r>
        <w:t xml:space="preserve">   result    </w:t>
      </w:r>
      <w:r>
        <w:t xml:space="preserve">   direction    </w:t>
      </w:r>
      <w:r>
        <w:t xml:space="preserve">   technology    </w:t>
      </w:r>
      <w:r>
        <w:t xml:space="preserve">   rescue    </w:t>
      </w:r>
      <w:r>
        <w:t xml:space="preserve">   get into    </w:t>
      </w:r>
      <w:r>
        <w:t xml:space="preserve">   praise    </w:t>
      </w:r>
      <w:r>
        <w:t xml:space="preserve">   graduate    </w:t>
      </w:r>
      <w:r>
        <w:t xml:space="preserve">   teamwork    </w:t>
      </w:r>
      <w:r>
        <w:t xml:space="preserve">   development    </w:t>
      </w:r>
      <w:r>
        <w:t xml:space="preserve">   vehicle    </w:t>
      </w:r>
      <w:r>
        <w:t xml:space="preserve">   go on to    </w:t>
      </w:r>
      <w:r>
        <w:t xml:space="preserve">   undergraduate    </w:t>
      </w:r>
      <w:r>
        <w:t xml:space="preserve">   humaniod    </w:t>
      </w:r>
      <w:r>
        <w:t xml:space="preserve">   useless    </w:t>
      </w:r>
      <w:r>
        <w:t xml:space="preserve">   ambulance    </w:t>
      </w:r>
      <w:r>
        <w:t xml:space="preserve">   investigate    </w:t>
      </w:r>
      <w:r>
        <w:t xml:space="preserve">   specialty    </w:t>
      </w:r>
      <w:r>
        <w:t xml:space="preserve">   contribute to    </w:t>
      </w:r>
      <w:r>
        <w:t xml:space="preserve">   portable    </w:t>
      </w:r>
      <w:r>
        <w:t xml:space="preserve">   bear fruit    </w:t>
      </w:r>
      <w:r>
        <w:t xml:space="preserve">   greatly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Trek Lesson 8 Part 3 &amp; 4 vocab unscramble</dc:title>
  <dcterms:created xsi:type="dcterms:W3CDTF">2022-01-22T03:32:38Z</dcterms:created>
  <dcterms:modified xsi:type="dcterms:W3CDTF">2022-01-22T03:32:38Z</dcterms:modified>
</cp:coreProperties>
</file>