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Trigger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neighbor who gets captured and joins the main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energy that everyone is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Captured a lot of good guys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first humanoid neighbors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class uses close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class is long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class uses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team's cannon-cinnamon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enemy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Explosive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enemy species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white and a chill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on the team is a four-eyes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through shields and makes you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hid from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defence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everyone use as a weapon</w:t>
            </w:r>
          </w:p>
        </w:tc>
      </w:tr>
    </w:tbl>
    <w:p>
      <w:pPr>
        <w:pStyle w:val="WordBankMedium"/>
      </w:pPr>
      <w:r>
        <w:t xml:space="preserve">   Trion    </w:t>
      </w:r>
      <w:r>
        <w:t xml:space="preserve">   Yuma    </w:t>
      </w:r>
      <w:r>
        <w:t xml:space="preserve">   Chica    </w:t>
      </w:r>
      <w:r>
        <w:t xml:space="preserve">   Osamu    </w:t>
      </w:r>
      <w:r>
        <w:t xml:space="preserve">   Tamakoma2    </w:t>
      </w:r>
      <w:r>
        <w:t xml:space="preserve">   Triggers    </w:t>
      </w:r>
      <w:r>
        <w:t xml:space="preserve">   Nieghbors    </w:t>
      </w:r>
      <w:r>
        <w:t xml:space="preserve">   Attacker    </w:t>
      </w:r>
      <w:r>
        <w:t xml:space="preserve">   Gunner    </w:t>
      </w:r>
      <w:r>
        <w:t xml:space="preserve">   Sniper    </w:t>
      </w:r>
      <w:r>
        <w:t xml:space="preserve">   Aftkoraptor    </w:t>
      </w:r>
      <w:r>
        <w:t xml:space="preserve">   Jin    </w:t>
      </w:r>
      <w:r>
        <w:t xml:space="preserve">   Hyuse    </w:t>
      </w:r>
      <w:r>
        <w:t xml:space="preserve">   Asteroid    </w:t>
      </w:r>
      <w:r>
        <w:t xml:space="preserve">   LeadBullet    </w:t>
      </w:r>
      <w:r>
        <w:t xml:space="preserve">   Scorpion    </w:t>
      </w:r>
      <w:r>
        <w:t xml:space="preserve">   Border    </w:t>
      </w:r>
      <w:r>
        <w:t xml:space="preserve">   Rabbits    </w:t>
      </w:r>
      <w:r>
        <w:t xml:space="preserve">   Soldiers    </w:t>
      </w:r>
      <w:r>
        <w:t xml:space="preserve">   Bagworm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Trigger Crossword</dc:title>
  <dcterms:created xsi:type="dcterms:W3CDTF">2021-10-11T22:26:48Z</dcterms:created>
  <dcterms:modified xsi:type="dcterms:W3CDTF">2021-10-11T22:26:48Z</dcterms:modified>
</cp:coreProperties>
</file>