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UFO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VISITED    </w:t>
      </w:r>
      <w:r>
        <w:t xml:space="preserve">   BELIEVE    </w:t>
      </w:r>
      <w:r>
        <w:t xml:space="preserve">   INVESTIGATE    </w:t>
      </w:r>
      <w:r>
        <w:t xml:space="preserve">   FEAR    </w:t>
      </w:r>
      <w:r>
        <w:t xml:space="preserve">   INVASION    </w:t>
      </w:r>
      <w:r>
        <w:t xml:space="preserve">   WRECKAGE    </w:t>
      </w:r>
      <w:r>
        <w:t xml:space="preserve">   ROSWELL    </w:t>
      </w:r>
      <w:r>
        <w:t xml:space="preserve">   JULY    </w:t>
      </w:r>
      <w:r>
        <w:t xml:space="preserve">   UFO    </w:t>
      </w:r>
      <w:r>
        <w:t xml:space="preserve">   WORLD    </w:t>
      </w:r>
      <w:r>
        <w:t xml:space="preserve">   NEW MEXICO    </w:t>
      </w:r>
      <w:r>
        <w:t xml:space="preserve">   SPEED    </w:t>
      </w:r>
      <w:r>
        <w:t xml:space="preserve">   LIGHTS    </w:t>
      </w:r>
      <w:r>
        <w:t xml:space="preserve">   ALIEN    </w:t>
      </w:r>
      <w:r>
        <w:t xml:space="preserve">   SPACESHIP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UFO Day</dc:title>
  <dcterms:created xsi:type="dcterms:W3CDTF">2021-10-11T22:27:07Z</dcterms:created>
  <dcterms:modified xsi:type="dcterms:W3CDTF">2021-10-11T22:27:07Z</dcterms:modified>
</cp:coreProperties>
</file>