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World WAR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strong belief that the interests of a particular nation-state are of primary importance.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prevalent throughout an entire country, continent, or the whole world; epidemic over a large area.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policy of extending the rule or authority of an empire or nation over foreign countries, or of acquiring and holding colonies and dependencies.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a group of ships sailing together for protection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situation in which no progress can be made or no advancement is possible.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policy or doctrine of isolating one's country from the affairs of other nations by declining to enter into alliances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compensation demanded by a victorious nation from a defeated nation.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 this is Russian One of the Majority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independence or freedom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arrangement or understanding between two or more nations agreeing to follow a particular policy with regard to affairs of international concern.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WAR 1</dc:title>
  <dcterms:created xsi:type="dcterms:W3CDTF">2021-10-11T22:27:24Z</dcterms:created>
  <dcterms:modified xsi:type="dcterms:W3CDTF">2021-10-11T22:27:24Z</dcterms:modified>
</cp:coreProperties>
</file>