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War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SIRENS    </w:t>
      </w:r>
      <w:r>
        <w:t xml:space="preserve">   DIG FOR VICTORY    </w:t>
      </w:r>
      <w:r>
        <w:t xml:space="preserve">   LAND ARMY    </w:t>
      </w:r>
      <w:r>
        <w:t xml:space="preserve">   WAAF    </w:t>
      </w:r>
      <w:r>
        <w:t xml:space="preserve">   AIR RAIDS    </w:t>
      </w:r>
      <w:r>
        <w:t xml:space="preserve">   EVACUATION    </w:t>
      </w:r>
      <w:r>
        <w:t xml:space="preserve">   MORSE CODE    </w:t>
      </w:r>
      <w:r>
        <w:t xml:space="preserve">   AXIS    </w:t>
      </w:r>
      <w:r>
        <w:t xml:space="preserve">   ALLIES    </w:t>
      </w:r>
      <w:r>
        <w:t xml:space="preserve">   ADOLF HITLER    </w:t>
      </w:r>
      <w:r>
        <w:t xml:space="preserve">   WINSTON CHURCHILL    </w:t>
      </w:r>
      <w:r>
        <w:t xml:space="preserve">   ANNE FRANK    </w:t>
      </w:r>
      <w:r>
        <w:t xml:space="preserve">   EVACUEES    </w:t>
      </w:r>
      <w:r>
        <w:t xml:space="preserve">   RATIONING    </w:t>
      </w:r>
      <w:r>
        <w:t xml:space="preserve">   THE BLITZ    </w:t>
      </w:r>
      <w:r>
        <w:t xml:space="preserve">   GERMANY    </w:t>
      </w:r>
      <w:r>
        <w:t xml:space="preserve">   TANKS    </w:t>
      </w:r>
      <w:r>
        <w:t xml:space="preserve">   SPITFIRE    </w:t>
      </w:r>
      <w:r>
        <w:t xml:space="preserve">   GAS MASKS    </w:t>
      </w:r>
      <w:r>
        <w:t xml:space="preserve">   BOMBS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11</dc:title>
  <dcterms:created xsi:type="dcterms:W3CDTF">2021-10-11T22:27:57Z</dcterms:created>
  <dcterms:modified xsi:type="dcterms:W3CDTF">2021-10-11T22:27:57Z</dcterms:modified>
</cp:coreProperties>
</file>