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 attacks on London and Belfast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 where there was a mass evacuation of Allied troops.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Nazi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Persecution of six million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first atomic bomb was dropped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Britain, France and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Prime Minister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invasion of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Pearl Harbour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Hitler's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 Air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11</dc:title>
  <dcterms:created xsi:type="dcterms:W3CDTF">2021-10-11T22:28:13Z</dcterms:created>
  <dcterms:modified xsi:type="dcterms:W3CDTF">2021-10-11T22:28:13Z</dcterms:modified>
</cp:coreProperties>
</file>