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1/Imperialism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"School spirit on steroids"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British passenger ship that was sunk by a German submarine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just meant to spread our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foreign minister sent this message by telegram to the German ambassador in Mexico which proposed a German-Mexican alliance and promised to help Mexico regain Texas, New Mexico, and Arizona if the United States entered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to to spread our military to gain/keep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consisted of Portugal, Ireland, Great Britain, France, Italy, Russia, and many others. This did not include Germany, Austria-Hungary, Bulgaria, or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one nation should spread its power to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imperial nation "protects" a weaker nation from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murder of someone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dropped out as America entered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1/Imperialism Crossword Puzzle </dc:title>
  <dcterms:created xsi:type="dcterms:W3CDTF">2021-10-11T22:26:53Z</dcterms:created>
  <dcterms:modified xsi:type="dcterms:W3CDTF">2021-10-11T22:26:53Z</dcterms:modified>
</cp:coreProperties>
</file>