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Alliance between Germany, Austria, and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Treaty to end World War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Black, Yellow, Red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of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Blue, White, Red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Dates of World War 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Title of German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biggest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Alliance between Britain, France, and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Home Front, W_ _ _ _ _ _  F_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Joined war in 1917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League of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World _ _ _ 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2021-10-12T20:36:49Z</dcterms:created>
  <dcterms:modified xsi:type="dcterms:W3CDTF">2021-10-12T20:36:49Z</dcterms:modified>
</cp:coreProperties>
</file>