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Countries made defense agreements with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European countries were competing for colonies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Theses ditches were used extensively in WW1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ship was sunk by a German U-boat.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U.S. finally joined on the side of the ________ powers.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Austria-Hungary declared war on which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spark that stared the war was the assassination of Archduke Franz...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Telegram sent to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 president of the U.S. during WW1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first the U.S. tried to stay...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2021-10-12T20:36:56Z</dcterms:created>
  <dcterms:modified xsi:type="dcterms:W3CDTF">2021-10-12T20:36:56Z</dcterms:modified>
</cp:coreProperties>
</file>