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the wed, muddy conditions of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Completely submerged in the sea and with torpedoes and or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that assassinated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attached to a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Needed 4 to 6 men to work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between opposing trenches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were dug for defense on the western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caused by fighting in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posters used to encourage people to sign up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Germany, Italy, and Australia- Hungary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that stands for the 4 reasons for the start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A.k.a. the blimp carried machine guns and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Britain, Russia and ....... made up the triple entente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were essential to protect against attacks you could not always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often used to drag artillery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2021-10-12T20:37:03Z</dcterms:created>
  <dcterms:modified xsi:type="dcterms:W3CDTF">2021-10-12T20:37:03Z</dcterms:modified>
</cp:coreProperties>
</file>