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identification with one's own nation and support for its interests, especially to the exclusion or detriment of the interests of other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heavy armoured fighting vehicle carrying guns and moving on a continuous articulated metal track.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large-calibre guns used in warfare on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weapon that sprays out burning fuel.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boat for transporting people or goods by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weapon incorporating a metal tube from which bullets, shells, or other missiles are propelled by explosive force, typically making a characteristic loud, sharp noise.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nation with its own government, occupying a particular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island country and continent in the southern hemisphere, in the south-western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aeroplane, helicopter, or other machine capable of flight.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apparatus using mechanical power and having several parts, each with a definite function and together performing a particular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long, narrow excavation in the ground, the earth from which is thrown up in front to serve as a shelter from enemy fire or attack.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hostile encounter or engagement between opposing military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policy of extending a country's power and influence through colonization, use of military force, or other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gun, especially one fired from shoulder level, having a long spirally grooved barrel intended to make a bullet spin and thereby have greater accuracy over a long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principles or procedures according to which something is done; an organized scheme or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chemical element of atomic number 17, a toxic, irritant, pale green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or matter in a state in which it will expand freely to fill the whole of a container, having no fixed shape (unlike a solid) and no fixed volume (unlike a liquid).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alliance between France, Britain 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union or association formed for mutual benefit, especially between countries or organizations.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World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2021-10-12T20:36:49Z</dcterms:created>
  <dcterms:modified xsi:type="dcterms:W3CDTF">2021-10-12T20:36:49Z</dcterms:modified>
</cp:coreProperties>
</file>