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of the united states when world war 1 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plan that involved Germany beginning to fight WW1 on two fronts; to invade France through Belgium and attack Russia on the other side of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Germany and Austria- Hungary were part of a formation of these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Year world war 1 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Pandemic started in 1918 and brought fourth from the soilders at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year world war 1 ended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signing of this ended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gas weapon used and developed in World War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assassination was one of the leading causes of the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France, America, Britian, and Canada were the name of this 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above signed on this date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</dc:title>
  <dcterms:created xsi:type="dcterms:W3CDTF">2021-10-12T20:36:51Z</dcterms:created>
  <dcterms:modified xsi:type="dcterms:W3CDTF">2021-10-12T20:36:51Z</dcterms:modified>
</cp:coreProperties>
</file>