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between two trenches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president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Glorification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Policy of supporting neither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Non-binding agreement to follow common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Russia on one side and Germany on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set of demands, to avoid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Weapon that could fire 600 rounds in one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Aging emperor of Austria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&amp; British in one side. Germany surrounded by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Prepare its military forces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neither side is able to defeat the other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Armored combat vehicle that moves on train tracks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2021-10-12T20:36:54Z</dcterms:created>
  <dcterms:modified xsi:type="dcterms:W3CDTF">2021-10-12T20:36:54Z</dcterms:modified>
</cp:coreProperties>
</file>