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War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war under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automatic firing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agreement between two or more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information to show someone or something in a biased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flying vehicle with wings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equal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alliance between Britain , France , and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belief that one nation is superior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group that travels together for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when neither side can win a clear victory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President Woodrow Wilson’s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countries devoting all resources to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limiting the amount of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toxic gas that can kill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u boats,  underwater vehicles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defending a position by fighting in deep ditches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tension in Bulgaria and Franz Ferdinand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their own state they can choose their own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law to engage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countries working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influence to deal with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policy of a country’s power and influence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men of a certain age joining the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treaty of Versailles engaged ww1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country pays for damage caused by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blimps used to bomb armies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alliance led by Austria-Hungary and Germany later joined by Bulgaria and the Ottoman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agreement to stop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vehicles that are used for war with weapons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1</dc:title>
  <dcterms:created xsi:type="dcterms:W3CDTF">2021-10-12T20:36:58Z</dcterms:created>
  <dcterms:modified xsi:type="dcterms:W3CDTF">2021-10-12T20:36:58Z</dcterms:modified>
</cp:coreProperties>
</file>