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Veterans of WWI were known by this name as a result of war time experiences and for being cynical and disillusioned.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that has belonged to both Germany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weapon developed and used in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germans were chained to their machines guns during the 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had to give up (blank) as part of the Treaty of Versailles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battles of the Great War never touched (blanks)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700,000 French villages were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Blame was placed on this country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weapon used on the western front for the first time by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internal diplomatic communication issued from the german foreign office that proposed a military alliance between Germany and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Franz Ferdinand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many nations to get involved in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assassination sparked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wanted their freedom from the Austro-Hungarian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Rats and trench foot were discomforts of-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Stayed out of the war until 1917 under the isolationism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Treaty to cease hostilities on the western front (not the same as the treaty of Versailles)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2021-10-11T22:25:41Z</dcterms:created>
  <dcterms:modified xsi:type="dcterms:W3CDTF">2021-10-11T22:25:41Z</dcterms:modified>
</cp:coreProperties>
</file>