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 that sprays ignited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love of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face and lungs from fumes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climb out of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poison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Took over factory and farm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Exact time of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Deceives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trench slang for luxury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one counrty takes over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Wandering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Slang for toliet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grenade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for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Alluding to an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british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American Infantryman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national policy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2021-10-12T20:37:08Z</dcterms:created>
  <dcterms:modified xsi:type="dcterms:W3CDTF">2021-10-12T20:37:08Z</dcterms:modified>
</cp:coreProperties>
</file>