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countries who came together to create the Treaty of Versailles; United States, Great Britain, France,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or more countries agree to work together in war, one cause of WW1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Germans are hungry but tired. Germany, Austria-Hungary, Bulgaria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weapon that causes burns to exposed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Allies wear BREIFS; Belgium, Russia, Italy, England, France, and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deadly weapon area between two enemy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form of patriotism marked by a feeling of superiority over other countries, one of the causes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home garden to increase food production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Payments for damages caused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Avoiding conflict by not taking a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2021-10-12T20:37:10Z</dcterms:created>
  <dcterms:modified xsi:type="dcterms:W3CDTF">2021-10-12T20:37:10Z</dcterms:modified>
</cp:coreProperties>
</file>