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alliance called between France, Britain, and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14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was the last central power to leave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policy that that requires citizens to join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alliance called between Germany, Italy, and Austria-Hungary?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treaty was signed after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note that proposed military alliances between Germany and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warfare was used in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caused the US to join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switched sides during the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2021-10-12T20:37:13Z</dcterms:created>
  <dcterms:modified xsi:type="dcterms:W3CDTF">2021-10-12T20:37:13Z</dcterms:modified>
</cp:coreProperties>
</file>