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Austria- Hungary    </w:t>
      </w:r>
      <w:r>
        <w:t xml:space="preserve">   Serbia    </w:t>
      </w:r>
      <w:r>
        <w:t xml:space="preserve">   Ferinand    </w:t>
      </w:r>
      <w:r>
        <w:t xml:space="preserve">   Militarism    </w:t>
      </w:r>
      <w:r>
        <w:t xml:space="preserve">   Russia    </w:t>
      </w:r>
      <w:r>
        <w:t xml:space="preserve">   Allies    </w:t>
      </w:r>
      <w:r>
        <w:t xml:space="preserve">   Turks    </w:t>
      </w:r>
      <w:r>
        <w:t xml:space="preserve">   Italy    </w:t>
      </w:r>
      <w:r>
        <w:t xml:space="preserve">   Germany    </w:t>
      </w:r>
      <w:r>
        <w:t xml:space="preserve">   Gavrilo Princip    </w:t>
      </w:r>
      <w:r>
        <w:t xml:space="preserve">   two shots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2021-10-11T22:27:57Z</dcterms:created>
  <dcterms:modified xsi:type="dcterms:W3CDTF">2021-10-11T22:27:57Z</dcterms:modified>
</cp:coreProperties>
</file>