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country, along with Japan, fought alongside the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Unoccupied area between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years World War I was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previously known as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years after Franz Ferdinand's assignation that the Treaty of Versailles was signed.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 fought for this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 was on this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Fighter pilot who shot down 80 Allied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president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whose assassination led directly to the start of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anniversary is celebrated as Veteran's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War I is often referred to as the "________ War."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2021-10-12T20:37:20Z</dcterms:created>
  <dcterms:modified xsi:type="dcterms:W3CDTF">2021-10-12T20:37:20Z</dcterms:modified>
</cp:coreProperties>
</file>