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this is when a country takes over new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Alliance between Germany, Austria- Hungary &amp;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Austria - Hungary took over this Balkan state in 1908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when the army &amp; military forces are given a high profile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is when you are a strong supporter of the rights and interests of your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stands for Militarism, Alliance, Imperialism, Nationalism, spark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Alliance between Russia, France &amp;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Last name of the man who assassinated Franz Ferdinand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Assassination of Franz Ferdinand &amp; his wife Sophia was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area in South Eastern Europe that include Greece, Bulgaria &amp; Montenegro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army increased in size between 1870 &amp; 1914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Battleships introduced in 1906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plan that Germany used to get to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country declared war on Germany on August 4 1914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how many minutes was Franz Ferdinand's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Alsace, one of the towns that the French thought they could recapture quickly in Plan 17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2021-10-12T20:37:22Z</dcterms:created>
  <dcterms:modified xsi:type="dcterms:W3CDTF">2021-10-12T20:37:22Z</dcterms:modified>
</cp:coreProperties>
</file>