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World War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World War One    </w:t>
      </w:r>
      <w:r>
        <w:t xml:space="preserve">   conscription    </w:t>
      </w:r>
      <w:r>
        <w:t xml:space="preserve">   Franz Ferdinand    </w:t>
      </w:r>
      <w:r>
        <w:t xml:space="preserve">   archduke    </w:t>
      </w:r>
      <w:r>
        <w:t xml:space="preserve">   attack    </w:t>
      </w:r>
      <w:r>
        <w:t xml:space="preserve">   economic    </w:t>
      </w:r>
      <w:r>
        <w:t xml:space="preserve">   australians    </w:t>
      </w:r>
      <w:r>
        <w:t xml:space="preserve">   turks    </w:t>
      </w:r>
      <w:r>
        <w:t xml:space="preserve">   social    </w:t>
      </w:r>
      <w:r>
        <w:t xml:space="preserve">   enlistment    </w:t>
      </w:r>
      <w:r>
        <w:t xml:space="preserve">   referendum    </w:t>
      </w:r>
      <w:r>
        <w:t xml:space="preserve">   defeated    </w:t>
      </w:r>
      <w:r>
        <w:t xml:space="preserve">   casualties    </w:t>
      </w:r>
      <w:r>
        <w:t xml:space="preserve">   voluntary    </w:t>
      </w:r>
      <w:r>
        <w:t xml:space="preserve">   political    </w:t>
      </w:r>
      <w:r>
        <w:t xml:space="preserve">   compulsory    </w:t>
      </w:r>
      <w:r>
        <w:t xml:space="preserve">   reinforcements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1</dc:title>
  <dcterms:created xsi:type="dcterms:W3CDTF">2021-10-11T22:28:05Z</dcterms:created>
  <dcterms:modified xsi:type="dcterms:W3CDTF">2021-10-11T22:28:05Z</dcterms:modified>
</cp:coreProperties>
</file>