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RECRUIT    </w:t>
      </w:r>
      <w:r>
        <w:t xml:space="preserve">   SOMME    </w:t>
      </w:r>
      <w:r>
        <w:t xml:space="preserve">   STALEMATE    </w:t>
      </w:r>
      <w:r>
        <w:t xml:space="preserve">   TRENCH    </w:t>
      </w:r>
      <w:r>
        <w:t xml:space="preserve">   LONE PINE    </w:t>
      </w:r>
      <w:r>
        <w:t xml:space="preserve">   ANZACS    </w:t>
      </w:r>
      <w:r>
        <w:t xml:space="preserve">   western front    </w:t>
      </w:r>
      <w:r>
        <w:t xml:space="preserve">   gallipoli    </w:t>
      </w:r>
      <w:r>
        <w:t xml:space="preserve">   blockade    </w:t>
      </w:r>
      <w:r>
        <w:t xml:space="preserve">   uboats    </w:t>
      </w:r>
      <w:r>
        <w:t xml:space="preserve">   central powers    </w:t>
      </w:r>
      <w:r>
        <w:t xml:space="preserve">   Allies    </w:t>
      </w:r>
      <w:r>
        <w:t xml:space="preserve">   assasination    </w:t>
      </w:r>
      <w:r>
        <w:t xml:space="preserve">   Serbia    </w:t>
      </w:r>
      <w:r>
        <w:t xml:space="preserve">   Russia    </w:t>
      </w:r>
      <w:r>
        <w:t xml:space="preserve">   Britian    </w:t>
      </w:r>
      <w:r>
        <w:t xml:space="preserve">   france    </w:t>
      </w:r>
      <w:r>
        <w:t xml:space="preserve">   Germany    </w:t>
      </w:r>
      <w:r>
        <w:t xml:space="preserve">   Austro Hungarian    </w:t>
      </w:r>
      <w:r>
        <w:t xml:space="preserve">   conscription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2021-10-11T22:28:07Z</dcterms:created>
  <dcterms:modified xsi:type="dcterms:W3CDTF">2021-10-11T22:28:07Z</dcterms:modified>
</cp:coreProperties>
</file>