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World War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authorized the federal government to raise a national army for the American entry into World War I through the compulsory enlistment of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international organization established after World War I under the provisions of the Treaty of Versailles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a statement of principles for world peace that was to be used for peace negotiations in order to end World War 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person who for reasons of conscience refuses to take part in warfare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movement of 6 million African-Americans out of the rural Southern United States to the urban Northeast, Midwest, and West that occurred between 1910 and 1970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any of two or more ideas, facts, or statements that cannot be made compatible.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German submarine used in World War I or World War II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anything paid or done to make up for a wrongdoing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being devoted to your country, or the feeling that nations should act independently instead of working together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units are activated under temporary orders by the owning MAJCOM for a specific purpose or mission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belief that a strong military force should be maintained and used aggressively to defend or promote national interests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was an internal diplomatic communication issued from the German Foreign Office in January 1917 that proposed a military alliance between Germany and Mexico in the event of the United States' entering World War I against Germany.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Collective tally of injuries and fatalities of an event.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British luxury liner sunk by a German submarine in the North Atlantic on May 7, 1915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a person who refuses to serve in the armed forces or bear arms on moral or religious grounds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group of Senators, led by Henry Cabot Lodge, who opposed the Treaty of Versailles, to end WWI unless specific changes were included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War 1</dc:title>
  <dcterms:created xsi:type="dcterms:W3CDTF">2021-10-11T22:25:52Z</dcterms:created>
  <dcterms:modified xsi:type="dcterms:W3CDTF">2021-10-11T22:25:52Z</dcterms:modified>
</cp:coreProperties>
</file>