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Zimmerman Telegram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Cabot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Sussex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of argonna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 Boats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Fourteen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Isolationism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Selective Service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Freedom of the Seas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Alvin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Lusitania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Submarine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Versailles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Trench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J Pershing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Schenck v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Woodrow Wilson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2021-10-11T22:25:55Z</dcterms:created>
  <dcterms:modified xsi:type="dcterms:W3CDTF">2021-10-11T22:25:55Z</dcterms:modified>
</cp:coreProperties>
</file>