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isolationism    </w:t>
      </w:r>
      <w:r>
        <w:t xml:space="preserve">   Henry Cabot lodge    </w:t>
      </w:r>
      <w:r>
        <w:t xml:space="preserve">   league of nations    </w:t>
      </w:r>
      <w:r>
        <w:t xml:space="preserve">   Reparations    </w:t>
      </w:r>
      <w:r>
        <w:t xml:space="preserve">   Versailles Treaty    </w:t>
      </w:r>
      <w:r>
        <w:t xml:space="preserve">   Fourteen Points    </w:t>
      </w:r>
      <w:r>
        <w:t xml:space="preserve">   Woodrow wilson    </w:t>
      </w:r>
      <w:r>
        <w:t xml:space="preserve">   U boats    </w:t>
      </w:r>
      <w:r>
        <w:t xml:space="preserve">   Trench Warfare    </w:t>
      </w:r>
      <w:r>
        <w:t xml:space="preserve">   Alvin York    </w:t>
      </w:r>
      <w:r>
        <w:t xml:space="preserve">   Battle of Argonne Forest    </w:t>
      </w:r>
      <w:r>
        <w:t xml:space="preserve">   John J Perghing    </w:t>
      </w:r>
      <w:r>
        <w:t xml:space="preserve">   Schenck v. U.S.    </w:t>
      </w:r>
      <w:r>
        <w:t xml:space="preserve">   Selective Service Act    </w:t>
      </w:r>
      <w:r>
        <w:t xml:space="preserve">   Submarine Warfare    </w:t>
      </w:r>
      <w:r>
        <w:t xml:space="preserve">   Sussex Pledge    </w:t>
      </w:r>
      <w:r>
        <w:t xml:space="preserve">   Lusitania    </w:t>
      </w:r>
      <w:r>
        <w:t xml:space="preserve">   Freedom of the Seas    </w:t>
      </w:r>
      <w:r>
        <w:t xml:space="preserve">   Zimmerman Telegram    </w:t>
      </w:r>
      <w:r>
        <w:t xml:space="preserve">   World WAR 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2021-10-11T22:26:47Z</dcterms:created>
  <dcterms:modified xsi:type="dcterms:W3CDTF">2021-10-11T22:26:47Z</dcterms:modified>
</cp:coreProperties>
</file>