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stronger nation takes over a weaker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building up of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Canada's WW1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first Battle of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act did Borden introduce in 1914 to help meet the demands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Whose assassination resulted in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for unit of soldiers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100 yards every 3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Alliance between Germany, Italy, and Austria-Hungary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Loyalty to your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War Strategy Germany Developed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Alliance  between France, Britain, and Russia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Caused by standing in water for long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between enemy trenches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2021-10-12T20:37:41Z</dcterms:created>
  <dcterms:modified xsi:type="dcterms:W3CDTF">2021-10-12T20:37:41Z</dcterms:modified>
</cp:coreProperties>
</file>