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1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late May 1918 the Germans had reached what river in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president of the United States at the time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agreement to stop fighting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Wilson's Plan for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March 1917 which country withdrew?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World War 1 ended on what date?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single most important event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of France was a part of the Big Four?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Treaty also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Western Front was also know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compromise was reached at the palace of Verailles?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November 9th 1918 Who stepped down for the Germans?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revolution forced this country to withdraw from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did the treaty place sole responsibility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#3</dc:title>
  <dcterms:created xsi:type="dcterms:W3CDTF">2021-10-11T22:26:15Z</dcterms:created>
  <dcterms:modified xsi:type="dcterms:W3CDTF">2021-10-11T22:26:15Z</dcterms:modified>
</cp:coreProperties>
</file>