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__, the premier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wanted peace for national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was over but people were unhappy due to policies made by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attack was on March 1918, on April, troops were __ miles from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__, a prime minister from Great Britain (victory in election Dec.1918)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treaty of Versailles were being signed, Germany, Austria, Hungary, Bulgaria, and ___ was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part of the article made the Germans unhappy?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__representatives met on January 1919 regarding peace settlements.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Treaty of Versailles punished the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Wilson's proposals included ___agreements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__, suffered the most from German aggression, wanted Revenge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Allies were unwilling to make peace with government, due to___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 powers during war, __, France, Great Britain,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guided German military operations, he wanted to set up a plan to break into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attack was on March 1918, on April, troops were __miles away from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Almost __ mllion dead from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__, the date when the Treaty of Versailles was 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Russian revolutions offense was on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2021-10-11T22:25:56Z</dcterms:created>
  <dcterms:modified xsi:type="dcterms:W3CDTF">2021-10-11T22:25:56Z</dcterms:modified>
</cp:coreProperties>
</file>