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Alliances    </w:t>
      </w:r>
      <w:r>
        <w:t xml:space="preserve">   Barbed Wire    </w:t>
      </w:r>
      <w:r>
        <w:t xml:space="preserve">   Bomb    </w:t>
      </w:r>
      <w:r>
        <w:t xml:space="preserve">   Britian    </w:t>
      </w:r>
      <w:r>
        <w:t xml:space="preserve">   Dugout    </w:t>
      </w:r>
      <w:r>
        <w:t xml:space="preserve">   France    </w:t>
      </w:r>
      <w:r>
        <w:t xml:space="preserve">   Gas    </w:t>
      </w:r>
      <w:r>
        <w:t xml:space="preserve">   Germany    </w:t>
      </w:r>
      <w:r>
        <w:t xml:space="preserve">   Imperialism    </w:t>
      </w:r>
      <w:r>
        <w:t xml:space="preserve">   Injured    </w:t>
      </w:r>
      <w:r>
        <w:t xml:space="preserve">   Italy    </w:t>
      </w:r>
      <w:r>
        <w:t xml:space="preserve">   Militarism    </w:t>
      </w:r>
      <w:r>
        <w:t xml:space="preserve">   Nationalism    </w:t>
      </w:r>
      <w:r>
        <w:t xml:space="preserve">   Passchendale    </w:t>
      </w:r>
      <w:r>
        <w:t xml:space="preserve">   Russia    </w:t>
      </w:r>
      <w:r>
        <w:t xml:space="preserve">   Schlieffen Plan    </w:t>
      </w:r>
      <w:r>
        <w:t xml:space="preserve">   Sommes    </w:t>
      </w:r>
      <w:r>
        <w:t xml:space="preserve">   Trench    </w:t>
      </w:r>
      <w:r>
        <w:t xml:space="preserve">   Vimy Ridge    </w:t>
      </w:r>
      <w:r>
        <w:t xml:space="preserve">   Ypres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2021-10-11T22:27:00Z</dcterms:created>
  <dcterms:modified xsi:type="dcterms:W3CDTF">2021-10-11T22:27:00Z</dcterms:modified>
</cp:coreProperties>
</file>