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devastation was made even worse in 1918 by a deadly __________ of influenza.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occurring in many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in which a group of nations acts as one to preserve the peace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secret police force much like the tsar's.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communist party officials assigned to the army to teach party principals and ensure party loyalty.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councils of workers and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territories administered by Western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want to make extreme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class of factory and railroad workers, miners, and urban wage earners.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payments for war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vital importance.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2021-10-11T22:25:59Z</dcterms:created>
  <dcterms:modified xsi:type="dcterms:W3CDTF">2021-10-11T22:25:59Z</dcterms:modified>
</cp:coreProperties>
</file>