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deadlock where neither side is able to defeat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Slavic area that dreamed of having their own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Information, ideas, or rumors being spread to harm a group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Agreements between 2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Caused each nation to put all their resources together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caused jealousy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 between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are forced to join the military and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land warfare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 of readying and assembling troops and supplies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were many serbians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Surprise attack from germany on france going through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Germany, austria-hungary,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Germans vs. french and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France, great britain, and russia/serbia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 up of your military and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independence for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Constant explosions from artillery caused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battle of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slavic counry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2021-10-11T22:26:03Z</dcterms:created>
  <dcterms:modified xsi:type="dcterms:W3CDTF">2021-10-11T22:26:03Z</dcterms:modified>
</cp:coreProperties>
</file>