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barren expanse of  mud pockmarked with shell craters and filled with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devotion to the interests and culture of one's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development of armed forces and their use as a tool of diplomacy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flees in search of protection or shelter, as in times of war or religious persecution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Austrian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restrict the maritime supply of goods to the Central Powers, which included Germany, Austria-Hungary and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Germans ignored Wilson's calls for peace and they hoped to defeat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union or association formed for mutual benefit, especially between countries or organizations.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democrats renominated Wilson, and the Republicans nominated Charles Evans Hughes.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barren expanse of  mud pockmarked with shell craters and filled with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member of the House to vote against the U.S. entering World War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extending a country's power and influence through diplomacy or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plan called for a holding action against Russia, combined with a quick drive through Belgium to Paris; after France had fallen, the two German armies would defeat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responded to the British blockade with a counterblockade by u-boats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Armies fought for mere yard of ground,continued for over three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2021-10-11T22:26:05Z</dcterms:created>
  <dcterms:modified xsi:type="dcterms:W3CDTF">2021-10-11T22:26:05Z</dcterms:modified>
</cp:coreProperties>
</file>