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us soldiers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never ratified by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 to vote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stretched over 400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Comitee on public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Staying out of war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Glorifying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Lasted for four years despite millions of deaths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us begin preparing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weapon used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Establishing political or economic control over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for what race were not improved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 violated this nations neutrality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 France and russia were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2021-10-11T22:26:07Z</dcterms:created>
  <dcterms:modified xsi:type="dcterms:W3CDTF">2021-10-11T22:26:07Z</dcterms:modified>
</cp:coreProperties>
</file>