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spreading of ideas to promote a certain cause or to damage an opposing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glorification of the military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final set of demands?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policy of supporting neither side in a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payment for war damages or damages caused by imprisonment?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nonbinding agreement to follow common policies?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brutal act committed against innocent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agreement to end fighting in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WW1 what was a territory that was administered by a western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to prepare military forces for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2021-10-11T22:26:12Z</dcterms:created>
  <dcterms:modified xsi:type="dcterms:W3CDTF">2021-10-11T22:26:12Z</dcterms:modified>
</cp:coreProperties>
</file>